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实践与思考  云南高等院校思想政治工作论文集</w:t>
      </w:r>
    </w:p>
    <w:p>
      <w:r>
        <w:rPr>
          <w:rFonts w:ascii="宋体" w:hAnsi="宋体" w:eastAsia="宋体"/>
          <w:sz w:val="24"/>
        </w:rPr>
        <w:t>王沛智主编；中共云南省委宣传部编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实践与思考  云南高等院校思想政治工作论文集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王沛智主编；中共云南省委宣传部编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本书出售、求购地址：https://www.jiaokey.com/book/detail/13391424.html</w:t>
      </w:r>
    </w:p>
    <w:p>
      <w:r>
        <w:t>更多相关图书推荐：https://www.jiaokey.com</w:t>
      </w:r>
    </w:p>
    <w:p>
      <w:r>
        <w:t>王沛智主编；中共云南省委宣传部编 其他作品：https://www.jiaokey.com/tag/王沛智主编；中共云南省委宣传部编.html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关键词搜索：https://www.jiaokey.com/tag/实践与思考  云南高等院校思想政治工作论文集.html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