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书名：会计综合实习几账套</w:t>
      </w:r>
    </w:p>
    <w:p>
      <w:r>
        <w:t>作者：本社编著</w:t>
      </w:r>
    </w:p>
    <w:p>
      <w:r>
        <w:t>出版社：广州:中山大学出版社,2009.09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会计综合实习几账套 评论地址：https://www.jiaokey.com/book/detail/13391421.html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