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英语睡前5分钟  那些诗歌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英语睡前5分钟  那些诗歌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本书出售、求购地址：https://www.jiaokey.com/book/detail/13391418.html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关键词搜索：https://www.jiaokey.com/tag/英语睡前5分钟  那些诗歌.html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