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教育战略新视角  云南省与GMS五国高等教育国际竞争力比较研究</w:t>
      </w:r>
    </w:p>
    <w:p>
      <w:r>
        <w:rPr>
          <w:rFonts w:ascii="宋体" w:hAnsi="宋体" w:eastAsia="宋体"/>
          <w:sz w:val="24"/>
        </w:rPr>
        <w:t>刘寒雁等著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教育战略新视角  云南省与GMS五国高等教育国际竞争力比较研究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刘寒雁等著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本书出售、求购地址：https://www.jiaokey.com/book/detail/13391416.html</w:t>
      </w:r>
    </w:p>
    <w:p>
      <w:r>
        <w:t>更多相关图书推荐：https://www.jiaokey.com</w:t>
      </w:r>
    </w:p>
    <w:p>
      <w:r>
        <w:t>刘寒雁等著 其他作品：https://www.jiaokey.com/tag/刘寒雁等著.html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关键词搜索：https://www.jiaokey.com/tag/教育战略新视角  云南省与GMS五国高等教育国际竞争力比较研究.html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