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地学哲学与西部大开发  全国地学哲学委员会第八届学术年会论文选集</w:t>
      </w:r>
    </w:p>
    <w:p>
      <w:r>
        <w:rPr>
          <w:rFonts w:ascii="宋体" w:hAnsi="宋体" w:eastAsia="宋体"/>
          <w:sz w:val="24"/>
        </w:rPr>
        <w:t>吴凤鸣，王子贤，毕孔彰等主编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地学哲学与西部大开发  全国地学哲学委员会第八届学术年会论文选集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吴凤鸣，王子贤，毕孔彰等主编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西部大开发（中国）-环境保护-研究-西部大开发（中国）-资源开发-研究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本书出售、求购地址：https://www.jiaokey.com/book/detail/13391388.html</w:t>
      </w:r>
    </w:p>
    <w:p>
      <w:r>
        <w:t>更多相关图书推荐：https://www.jiaokey.com</w:t>
      </w:r>
    </w:p>
    <w:p>
      <w:r>
        <w:t>吴凤鸣，王子贤，毕孔彰等主编 其他作品：https://www.jiaokey.com/tag/吴凤鸣，王子贤，毕孔彰等主编.html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关键词搜索：https://www.jiaokey.com/tag/西部大开发（中国）-环境保护-研究-西部大开发（中国）-资源开发-研究.html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