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书名：世纪的思考  新时期加强和改进高校思想政治工作论文集</w:t>
      </w:r>
    </w:p>
    <w:p>
      <w:r>
        <w:t>作者：罗开云主编</w:t>
      </w:r>
    </w:p>
    <w:p>
      <w:r>
        <w:t>出版社：昆明：云南民族出版社</w:t>
      </w:r>
    </w:p>
    <w:p>
      <w:r>
        <w:t>出版日期：2001.05</w:t>
      </w:r>
    </w:p>
    <w:p>
      <w:r>
        <w:t>总页数：412</w:t>
      </w:r>
    </w:p>
    <w:p>
      <w:r>
        <w:t>更多请访问教客网: www.jiaokey.com</w:t>
      </w:r>
    </w:p>
    <w:p>
      <w:r>
        <w:t>世纪的思考  新时期加强和改进高校思想政治工作论文集 评论地址：https://www.jiaokey.com/book/detail/13391380.html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