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书名：转了一圈又回来</w:t>
      </w:r>
    </w:p>
    <w:p>
      <w:r>
        <w:t>作者：冉隆中著</w:t>
      </w:r>
    </w:p>
    <w:p>
      <w:r>
        <w:t>出版社：昆明：云南民族出版社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转了一圈又回来 评论地址：https://www.jiaokey.com/book/detail/13391370.html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