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全新标准德语教程学生手册</w:t>
      </w:r>
    </w:p>
    <w:p>
      <w:r>
        <w:rPr>
          <w:rFonts w:ascii="宋体" w:hAnsi="宋体" w:eastAsia="宋体"/>
          <w:sz w:val="24"/>
        </w:rPr>
        <w:t>（德）芬克（FunkH）著；闫振江译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全新标准德语教程学生手册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（德）芬克（FunkH）著；闫振江译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本书出售、求购地址：https://www.jiaokey.com/book/detail/13391366.html</w:t>
      </w:r>
    </w:p>
    <w:p>
      <w:r>
        <w:t>更多相关图书推荐：https://www.jiaokey.com</w:t>
      </w:r>
    </w:p>
    <w:p>
      <w:r>
        <w:t>（德）芬克（FunkH）著；闫振江译 其他作品：https://www.jiaokey.com/tag/（德）芬克（FunkH）著；闫振江译.html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关键词搜索：https://www.jiaokey.com/tag/全新标准德语教程学生手册.html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