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毕坚文集  第6卷  评论卷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毕坚文集  第6卷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本书出售、求购地址：https://www.jiaokey.com/book/detail/13391361.html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关键词搜索：https://www.jiaokey.com/tag/毕坚文集  第6卷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