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乒乓球训练100课</w:t>
      </w:r>
    </w:p>
    <w:p>
      <w:r>
        <w:rPr>
          <w:rFonts w:ascii="宋体" w:hAnsi="宋体" w:eastAsia="宋体"/>
          <w:sz w:val="24"/>
        </w:rPr>
        <w:t>（日）大江正人著；姜中乔译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乒乓球训练100课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（日）大江正人著；姜中乔译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本书出售、求购地址：https://www.jiaokey.com/book/detail/13391353.html</w:t>
      </w:r>
    </w:p>
    <w:p>
      <w:r>
        <w:t>更多相关图书推荐：https://www.jiaokey.com</w:t>
      </w:r>
    </w:p>
    <w:p>
      <w:r>
        <w:t>（日）大江正人著；姜中乔译 其他作品：https://www.jiaokey.com/tag/（日）大江正人著；姜中乔译.html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关键词搜索：https://www.jiaokey.com/tag/乒乓球训练100课.html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