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书名：外贸英文函电</w:t>
      </w:r>
    </w:p>
    <w:p>
      <w:r>
        <w:t>作者：郝美彦著</w:t>
      </w:r>
    </w:p>
    <w:p>
      <w:r>
        <w:t>出版社：沈阳:东北财经大学出版社,2010.01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外贸英文函电 评论地址：https://www.jiaokey.com/book/detail/13391346.html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