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书名：总有一份情让满脸泪痕</w:t>
      </w:r>
    </w:p>
    <w:p>
      <w:r>
        <w:t>作者：陈南主编</w:t>
      </w:r>
    </w:p>
    <w:p>
      <w:r>
        <w:t>出版社：北京：中国广播电视出版社</w:t>
      </w:r>
    </w:p>
    <w:p>
      <w:r>
        <w:t>出版日期：2009.01</w:t>
      </w:r>
    </w:p>
    <w:p>
      <w:r>
        <w:t>总页数：389</w:t>
      </w:r>
    </w:p>
    <w:p>
      <w:r>
        <w:t>更多请访问教客网: www.jiaokey.com</w:t>
      </w:r>
    </w:p>
    <w:p>
      <w:r>
        <w:t>总有一份情让满脸泪痕 评论地址：https://www.jiaokey.com/book/detail/13391339.html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