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  摄影学院独立纪录片导演论谈录</w:t>
      </w:r>
    </w:p>
    <w:p>
      <w:r>
        <w:rPr>
          <w:rFonts w:ascii="宋体" w:hAnsi="宋体" w:eastAsia="宋体"/>
          <w:sz w:val="24"/>
        </w:rPr>
        <w:t>宿志刚，林黎编著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  摄影学院独立纪录片导演论谈录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宿志刚，林黎编著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本书出售、求购地址：https://www.jiaokey.com/book/detail/13391320.html</w:t>
      </w:r>
    </w:p>
    <w:p>
      <w:r>
        <w:t>更多相关图书推荐：https://www.jiaokey.com</w:t>
      </w:r>
    </w:p>
    <w:p>
      <w:r>
        <w:t>宿志刚，林黎编著 其他作品：https://www.jiaokey.com/tag/宿志刚，林黎编著.html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关键词搜索：https://www.jiaokey.com/tag/独立  摄影学院独立纪录片导演论谈录.html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