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中央民族大学985工程中国少数民族语言文化教育与边疆史地研究创新基地文库  汉朝语动词性结构对比与偏误分析</w:t>
      </w:r>
    </w:p>
    <w:p>
      <w:r>
        <w:rPr>
          <w:rFonts w:ascii="宋体" w:hAnsi="宋体" w:eastAsia="宋体"/>
          <w:sz w:val="24"/>
        </w:rPr>
        <w:t>黄玉花著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中央民族大学985工程中国少数民族语言文化教育与边疆史地研究创新基地文库  汉朝语动词性结构对比与偏误分析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本书出售、求购地址：https://www.jiaokey.com/book/detail/13391293.html</w:t>
      </w:r>
    </w:p>
    <w:p>
      <w:r>
        <w:t>更多相关图书推荐：https://www.jiaokey.com</w:t>
      </w:r>
    </w:p>
    <w:p>
      <w:r>
        <w:t>黄玉花著 其他作品：https://www.jiaokey.com/tag/黄玉花著.html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关键词搜索：https://www.jiaokey.com/tag/中央民族大学985工程中国少数民族语言文化教育与边疆史地研究创新基地文库  汉朝语动词性结构对比与偏误分析.html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