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上海传统工艺美术品种技艺</w:t>
      </w:r>
    </w:p>
    <w:p>
      <w:r>
        <w:rPr>
          <w:rFonts w:ascii="宋体" w:hAnsi="宋体" w:eastAsia="宋体"/>
          <w:sz w:val="24"/>
        </w:rPr>
        <w:t>上海市经济和信息化委员会编；邵志清，贺寿昌主编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上海传统工艺美术品种技艺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上海市经济和信息化委员会编；邵志清，贺寿昌主编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本书出售、求购地址：https://www.jiaokey.com/book/detail/13391264.html</w:t>
      </w:r>
    </w:p>
    <w:p>
      <w:r>
        <w:t>更多相关图书推荐：https://www.jiaokey.com</w:t>
      </w:r>
    </w:p>
    <w:p>
      <w:r>
        <w:t>上海市经济和信息化委员会编；邵志清，贺寿昌主编 其他作品：https://www.jiaokey.com/tag/上海市经济和信息化委员会编；邵志清，贺寿昌主编.html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关键词搜索：https://www.jiaokey.com/tag/上海传统工艺美术品种技艺.html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