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书名：《庄子》名句</w:t>
      </w:r>
    </w:p>
    <w:p>
      <w:r>
        <w:t>作者：沈秀涛文</w:t>
      </w:r>
    </w:p>
    <w:p>
      <w:r>
        <w:t>出版社：成都：天地出版社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《庄子》名句 评论地址：https://www.jiaokey.com/book/detail/13391252.html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