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书名：国家司法考试攻略  2010版  刑法攻略</w:t>
      </w:r>
    </w:p>
    <w:p>
      <w:r>
        <w:t>作者：柏浪涛著</w:t>
      </w:r>
    </w:p>
    <w:p>
      <w:r>
        <w:t>出版社：北京:研究出版社,2010.03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国家司法考试攻略  2010版  刑法攻略 评论地址：https://www.jiaokey.com/book/detail/13391251.html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