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县市供电生产岗位培训考试考核指导书</w:t>
      </w:r>
    </w:p>
    <w:p>
      <w:r>
        <w:rPr>
          <w:rFonts w:ascii="宋体" w:hAnsi="宋体" w:eastAsia="宋体"/>
          <w:sz w:val="24"/>
        </w:rPr>
        <w:t>韩瑞荧，文海云，韩翰等编著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县市供电生产岗位培训考试考核指导书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韩瑞荧，文海云，韩翰等编著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本书出售、求购地址：https://www.jiaokey.com/book/detail/13391245.html</w:t>
      </w:r>
    </w:p>
    <w:p>
      <w:r>
        <w:t>更多相关图书推荐：https://www.jiaokey.com</w:t>
      </w:r>
    </w:p>
    <w:p>
      <w:r>
        <w:t>韩瑞荧，文海云，韩翰等编著 其他作品：https://www.jiaokey.com/tag/韩瑞荧，文海云，韩翰等编著.html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关键词搜索：https://www.jiaokey.com/tag/县市供电生产岗位培训考试考核指导书.html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