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书名：华坪县土地利用总体规划</w:t>
      </w:r>
    </w:p>
    <w:p>
      <w:r>
        <w:t>作者：周贵翔等主编</w:t>
      </w:r>
    </w:p>
    <w:p>
      <w:r>
        <w:t>出版社：昆明：云南大学出版社</w:t>
      </w:r>
    </w:p>
    <w:p>
      <w:r>
        <w:t>出版日期：1997.01</w:t>
      </w:r>
    </w:p>
    <w:p>
      <w:r>
        <w:t>总页数：189</w:t>
      </w:r>
    </w:p>
    <w:p>
      <w:r>
        <w:t>更多请访问教客网: www.jiaokey.com</w:t>
      </w:r>
    </w:p>
    <w:p>
      <w:r>
        <w:t>华坪县土地利用总体规划 评论地址：https://www.jiaokey.com/book/detail/13391239.html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