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书名：钻井液与岩土工程浆液实验原理与方法</w:t>
      </w:r>
    </w:p>
    <w:p>
      <w:r>
        <w:t>作者：乌效鸣，胡郁乐，童红梅等著</w:t>
      </w:r>
    </w:p>
    <w:p>
      <w:r>
        <w:t>出版社：武汉：中国地质大学出版社</w:t>
      </w:r>
    </w:p>
    <w:p>
      <w:r>
        <w:t>出版日期：2010.12</w:t>
      </w:r>
    </w:p>
    <w:p>
      <w:r>
        <w:t>总页数：198</w:t>
      </w:r>
    </w:p>
    <w:p>
      <w:r>
        <w:t>更多请访问教客网: www.jiaokey.com</w:t>
      </w:r>
    </w:p>
    <w:p>
      <w:r>
        <w:t>钻井液与岩土工程浆液实验原理与方法 评论地址：https://www.jiaokey.com/book/detail/13391231.html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