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中国第一座全重介质选煤厂的生产实践</w:t>
      </w:r>
    </w:p>
    <w:p>
      <w:r>
        <w:rPr>
          <w:rFonts w:ascii="宋体" w:hAnsi="宋体" w:eastAsia="宋体"/>
          <w:sz w:val="24"/>
        </w:rPr>
        <w:t>李合群，高亚平主编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中国第一座全重介质选煤厂的生产实践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李合群，高亚平主编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本书出售、求购地址：https://www.jiaokey.com/book/detail/13391229.html</w:t>
      </w:r>
    </w:p>
    <w:p>
      <w:r>
        <w:t>更多相关图书推荐：https://www.jiaokey.com</w:t>
      </w:r>
    </w:p>
    <w:p>
      <w:r>
        <w:t>李合群，高亚平主编 其他作品：https://www.jiaokey.com/tag/李合群，高亚平主编.html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关键词搜索：https://www.jiaokey.com/tag/中国第一座全重介质选煤厂的生产实践.html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