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薄煤层高产高效开采技术</w:t>
      </w:r>
    </w:p>
    <w:p>
      <w:r>
        <w:rPr>
          <w:rFonts w:ascii="宋体" w:hAnsi="宋体" w:eastAsia="宋体"/>
          <w:sz w:val="24"/>
        </w:rPr>
        <w:t>袁树来，张立明，王克武等编著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薄煤层高产高效开采技术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袁树来，张立明，王克武等编著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本书出售、求购地址：https://www.jiaokey.com/book/detail/13391222.html</w:t>
      </w:r>
    </w:p>
    <w:p>
      <w:r>
        <w:t>更多相关图书推荐：https://www.jiaokey.com</w:t>
      </w:r>
    </w:p>
    <w:p>
      <w:r>
        <w:t>袁树来，张立明，王克武等编著 其他作品：https://www.jiaokey.com/tag/袁树来，张立明，王克武等编著.html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关键词搜索：https://www.jiaokey.com/tag/薄煤层高产高效开采技术.html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