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书名：科教趣闻杂谈  下</w:t>
      </w:r>
    </w:p>
    <w:p>
      <w:r>
        <w:t>作者：孙兴勤，孙学斌编著；云南省科学技术厅主编</w:t>
      </w:r>
    </w:p>
    <w:p>
      <w:r>
        <w:t>出版社：昆明：云南美术出版社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科教趣闻杂谈  下 评论地址：https://www.jiaokey.com/book/detail/13391186.html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