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书名：广土众民与计划生育  中国历史人口政策对科学人口发展观的启示</w:t>
      </w:r>
    </w:p>
    <w:p>
      <w:r>
        <w:t>作者：王孝俊著</w:t>
      </w:r>
    </w:p>
    <w:p>
      <w:r>
        <w:t>出版社：郑州：郑州大学出版社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广土众民与计划生育  中国历史人口政策对科学人口发展观的启示 评论地址：https://www.jiaokey.com/book/detail/13391159.html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