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春苗初展</w:t>
      </w:r>
    </w:p>
    <w:p>
      <w:r>
        <w:rPr>
          <w:rFonts w:ascii="宋体" w:hAnsi="宋体" w:eastAsia="宋体"/>
          <w:sz w:val="24"/>
        </w:rPr>
        <w:t>昆明一中90周年校庆筹备组编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春苗初展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昆明一中90周年校庆筹备组编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本书出售、求购地址：https://www.jiaokey.com/book/detail/13391154.html</w:t>
      </w:r>
    </w:p>
    <w:p>
      <w:r>
        <w:t>更多相关图书推荐：https://www.jiaokey.com</w:t>
      </w:r>
    </w:p>
    <w:p>
      <w:r>
        <w:t>昆明一中90周年校庆筹备组编 其他作品：https://www.jiaokey.com/tag/昆明一中90周年校庆筹备组编.html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关键词搜索：https://www.jiaokey.com/tag/春苗初展.html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