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话说历代帝王  第2册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话说历代帝王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本书出售、求购地址：https://www.jiaokey.com/book/detail/13391147.html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关键词搜索：https://www.jiaokey.com/tag/话说历代帝王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