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书名：智慧交际术  现代社会交际、应酬的88种基本素质</w:t>
      </w:r>
    </w:p>
    <w:p>
      <w:r>
        <w:t>作者：邢妍，蒋平编著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智慧交际术  现代社会交际、应酬的88种基本素质 评论地址：https://www.jiaokey.com/book/detail/13391132.html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