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书名：西部地区矿产资源开发利用理论与实践</w:t>
      </w:r>
    </w:p>
    <w:p>
      <w:r>
        <w:t>作者：严良，谢雄标著</w:t>
      </w:r>
    </w:p>
    <w:p>
      <w:r>
        <w:t>出版社：武汉：中国地质大学出版社</w:t>
      </w:r>
    </w:p>
    <w:p>
      <w:r>
        <w:t>出版日期：2010.04</w:t>
      </w:r>
    </w:p>
    <w:p>
      <w:r>
        <w:t>总页数：209</w:t>
      </w:r>
    </w:p>
    <w:p>
      <w:r>
        <w:t>更多请访问教客网: www.jiaokey.com</w:t>
      </w:r>
    </w:p>
    <w:p>
      <w:r>
        <w:t>西部地区矿产资源开发利用理论与实践 评论地址：https://www.jiaokey.com/book/detail/13391110.html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