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酒吧与餐厅设计  2  英文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酒吧与餐厅设计  2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本书出售、求购地址：https://www.jiaokey.com/book/detail/13391088.html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关键词搜索：https://www.jiaokey.com/tag/酒吧与餐厅设计  2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