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卓越家具  英文、汉文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卓越家具  英文、汉文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本书出售、求购地址：https://www.jiaokey.com/book/detail/13391083.html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关键词搜索：https://www.jiaokey.com/tag/卓越家具  英文、汉文.html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