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职业教育经营论</w:t>
      </w:r>
    </w:p>
    <w:p>
      <w:r>
        <w:rPr>
          <w:rFonts w:ascii="宋体" w:hAnsi="宋体" w:eastAsia="宋体"/>
          <w:sz w:val="24"/>
        </w:rPr>
        <w:t>傅志明，黄朝阳，严新根著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职业教育经营论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傅志明，黄朝阳，严新根著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本书出售、求购地址：https://www.jiaokey.com/book/detail/13391075.html</w:t>
      </w:r>
    </w:p>
    <w:p>
      <w:r>
        <w:t>更多相关图书推荐：https://www.jiaokey.com</w:t>
      </w:r>
    </w:p>
    <w:p>
      <w:r>
        <w:t>傅志明，黄朝阳，严新根著 其他作品：https://www.jiaokey.com/tag/傅志明，黄朝阳，严新根著.html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关键词搜索：https://www.jiaokey.com/tag/职业教育经营论.html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