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书名：领导者影响力指南  “软技巧”带来“硬实力”</w:t>
      </w:r>
    </w:p>
    <w:p>
      <w:r>
        <w:t>作者：（英）迈克·布伦特，（英）菲奥娜·埃尔莎·登特著；孙灿译</w:t>
      </w:r>
    </w:p>
    <w:p>
      <w:r>
        <w:t>出版社：北京:中国市场出版社,2013.01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领导者影响力指南  “软技巧”带来“硬实力” 评论地址：https://www.jiaokey.com/book/detail/13391047.html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