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复旦大学人文社会科学论丛  总第4卷  第3期  人文版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复旦大学人文社会科学论丛  总第4卷  第3期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本书出售、求购地址：https://www.jiaokey.com/book/detail/13391041.html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关键词搜索：https://www.jiaokey.com/tag/社会科学-文集-英文.html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