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西南政法大学考研法理学一本通</w:t>
      </w:r>
    </w:p>
    <w:p>
      <w:r>
        <w:rPr>
          <w:rFonts w:ascii="宋体" w:hAnsi="宋体" w:eastAsia="宋体"/>
          <w:sz w:val="24"/>
        </w:rPr>
        <w:t>叶世清，殷守革主编；冷玲，杨晓婉，张伟平副主编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西南政法大学考研法理学一本通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叶世清，殷守革主编；冷玲，杨晓婉，张伟平副主编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本书出售、求购地址：https://www.jiaokey.com/book/detail/13391035.html</w:t>
      </w:r>
    </w:p>
    <w:p>
      <w:r>
        <w:t>更多相关图书推荐：https://www.jiaokey.com</w:t>
      </w:r>
    </w:p>
    <w:p>
      <w:r>
        <w:t>叶世清，殷守革主编；冷玲，杨晓婉，张伟平副主编 其他作品：https://www.jiaokey.com/tag/叶世清，殷守革主编；冷玲，杨晓婉，张伟平副主编.html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关键词搜索：https://www.jiaokey.com/tag/西南政法大学考研法理学一本通.html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