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再不疯狂，我们就老了</w:t>
      </w:r>
    </w:p>
    <w:p>
      <w:r>
        <w:rPr>
          <w:rFonts w:ascii="宋体" w:hAnsi="宋体" w:eastAsia="宋体"/>
          <w:sz w:val="24"/>
        </w:rPr>
        <w:t>（澳）塞巴斯蒂安·特里著；刘宏振译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再不疯狂，我们就老了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（澳）塞巴斯蒂安·特里著；刘宏振译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本书出售、求购地址：https://www.jiaokey.com/book/detail/13391028.html</w:t>
      </w:r>
    </w:p>
    <w:p>
      <w:r>
        <w:t>更多相关图书推荐：https://www.jiaokey.com</w:t>
      </w:r>
    </w:p>
    <w:p>
      <w:r>
        <w:t>（澳）塞巴斯蒂安·特里著；刘宏振译 其他作品：https://www.jiaokey.com/tag/（澳）塞巴斯蒂安·特里著；刘宏振译.html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关键词搜索：https://www.jiaokey.com/tag/再不疯狂，我们就老了.html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