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法治视野下的信息化侦查</w:t>
      </w:r>
    </w:p>
    <w:p>
      <w:r>
        <w:rPr>
          <w:rFonts w:ascii="宋体" w:hAnsi="宋体" w:eastAsia="宋体"/>
          <w:sz w:val="24"/>
        </w:rPr>
        <w:t>李双其，曹文安，黄云峰著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法治视野下的信息化侦查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李双其，曹文安，黄云峰著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本书出售、求购地址：https://www.jiaokey.com/book/detail/13391010.html</w:t>
      </w:r>
    </w:p>
    <w:p>
      <w:r>
        <w:t>更多相关图书推荐：https://www.jiaokey.com</w:t>
      </w:r>
    </w:p>
    <w:p>
      <w:r>
        <w:t>李双其，曹文安，黄云峰著 其他作品：https://www.jiaokey.com/tag/李双其，曹文安，黄云峰著.html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关键词搜索：https://www.jiaokey.com/tag/法治视野下的信息化侦查.html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