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书名：发现情爱  夫妻生活必备</w:t>
      </w:r>
    </w:p>
    <w:p>
      <w:r>
        <w:t>作者：崔玉金编辑</w:t>
      </w:r>
    </w:p>
    <w:p>
      <w:r>
        <w:t>出版社：延吉：延边大学出版社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发现情爱  夫妻生活必备 评论地址：https://www.jiaokey.com/book/detail/13390962.html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