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书名：2012年上海市录用公务员考试《行政职业能力测验》A卷  2013华智版</w:t>
      </w:r>
    </w:p>
    <w:p>
      <w:r>
        <w:t>作者：陈五友主编；华智公务员考试研究中心审定</w:t>
      </w:r>
    </w:p>
    <w:p>
      <w:r>
        <w:t>出版社：北京：团结出版社</w:t>
      </w:r>
    </w:p>
    <w:p>
      <w:r>
        <w:t>出版日期：2012.06</w:t>
      </w:r>
    </w:p>
    <w:p>
      <w:r>
        <w:t>总页数：504</w:t>
      </w:r>
    </w:p>
    <w:p>
      <w:r>
        <w:t>更多请访问教客网: www.jiaokey.com</w:t>
      </w:r>
    </w:p>
    <w:p>
      <w:r>
        <w:t>2012年上海市录用公务员考试《行政职业能力测验》A卷  2013华智版 评论地址：https://www.jiaokey.com/book/detail/13390947.html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