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书名：上海市公职考试一本通系列  综合管理一本通  2013华智版</w:t>
      </w:r>
    </w:p>
    <w:p>
      <w:r>
        <w:t>作者：陈五友主编；华智公务员考试研究中心审定</w:t>
      </w:r>
    </w:p>
    <w:p>
      <w:r>
        <w:t>出版社：北京：团结出版社</w:t>
      </w:r>
    </w:p>
    <w:p>
      <w:r>
        <w:t>出版日期：2012.08</w:t>
      </w:r>
    </w:p>
    <w:p>
      <w:r>
        <w:t>总页数：442</w:t>
      </w:r>
    </w:p>
    <w:p>
      <w:r>
        <w:t>更多请访问教客网: www.jiaokey.com</w:t>
      </w:r>
    </w:p>
    <w:p>
      <w:r>
        <w:t>上海市公职考试一本通系列  综合管理一本通  2013华智版 评论地址：https://www.jiaokey.com/book/detail/13390945.html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