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书名：我国修改条约之运动  东方杂志社三十周年纪念刊</w:t>
      </w:r>
    </w:p>
    <w:p>
      <w:r>
        <w:t>作者：卢化锦等著</w:t>
      </w:r>
    </w:p>
    <w:p>
      <w:r>
        <w:t>出版社：商务印书馆,1933.12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我国修改条约之运动  东方杂志社三十周年纪念刊 评论地址：https://www.jiaokey.com/book/detail/13390910.html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