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</w:t>
      </w:r>
    </w:p>
    <w:p>
      <w:r>
        <w:rPr>
          <w:rFonts w:ascii="宋体" w:hAnsi="宋体" w:eastAsia="宋体"/>
          <w:sz w:val="24"/>
        </w:rPr>
        <w:t>綦常清，王丽华主编；孟宪云，高旗副主编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綦常清，王丽华主编；孟宪云，高旗副主编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 学科: 党校 学科: 教材) 新民主主义革命(学科: 历史 地点: 中国 学科: 党校 学科: 教材) 社会主义革命(学科: 历史 地点: 中国 学科: 党校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本书出售、求购地址：https://www.jiaokey.com/book/detail/13390906.html</w:t>
      </w:r>
    </w:p>
    <w:p>
      <w:r>
        <w:t>更多相关图书推荐：https://www.jiaokey.com</w:t>
      </w:r>
    </w:p>
    <w:p>
      <w:r>
        <w:t>綦常清，王丽华主编；孟宪云，高旗副主编 其他作品：https://www.jiaokey.com/tag/綦常清，王丽华主编；孟宪云，高旗副主编.html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关键词搜索：https://www.jiaokey.com/tag/资产阶级民主革命(学科: 历史 地点: 中国 学科: 党校 学科: 教材) 新民主主义革命(学科: 历史 地点: 中国 学科: 党校 学科: 教材) 社会主义革命(学科: 历史 地点: 中国 学科: 党校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