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银问题与中国</w:t>
      </w:r>
    </w:p>
    <w:p>
      <w:r>
        <w:rPr>
          <w:rFonts w:ascii="宋体" w:hAnsi="宋体" w:eastAsia="宋体"/>
          <w:sz w:val="24"/>
        </w:rPr>
        <w:t>（英）格理葛蕾（T.E.Gregory）著；余文若译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银问题与中国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（英）格理葛蕾（T.E.Gregory）著；余文若译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本书出售、求购地址：https://www.jiaokey.com/book/detail/13390877.html</w:t>
      </w:r>
    </w:p>
    <w:p>
      <w:r>
        <w:t>更多相关图书推荐：https://www.jiaokey.com</w:t>
      </w:r>
    </w:p>
    <w:p>
      <w:r>
        <w:t>（英）格理葛蕾（T.E.Gregory）著；余文若译 其他作品：https://www.jiaokey.com/tag/（英）格理葛蕾（T.E.Gregory）著；余文若译.html</w:t>
      </w:r>
    </w:p>
    <w:p>
      <w:r>
        <w:t>民族书局 出版图书：https://www.jiaokey.com/tag/民族书局.html</w:t>
      </w:r>
    </w:p>
    <w:p>
      <w:r>
        <w:t>关键词搜索：https://www.jiaokey.com/tag/银问题与中国.html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