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撤废领事裁判权运动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撤废领事裁判权运动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本书出售、求购地址：https://www.jiaokey.com/book/detail/13390841.html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关键词搜索：https://www.jiaokey.com/tag/撤废领事裁判权运动.html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