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书名：废约问题资料</w:t>
      </w:r>
    </w:p>
    <w:p>
      <w:r>
        <w:t>作者：闻普天辑述</w:t>
      </w:r>
    </w:p>
    <w:p>
      <w:r>
        <w:t>出版社：上海:独立出版社,1943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废约问题资料 评论地址：https://www.jiaokey.com/book/detail/13390834.html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