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社会法理学论略</w:t>
      </w:r>
    </w:p>
    <w:p>
      <w:r>
        <w:rPr>
          <w:rFonts w:ascii="宋体" w:hAnsi="宋体" w:eastAsia="宋体"/>
          <w:sz w:val="24"/>
        </w:rPr>
        <w:t>（美）Roscoe Pound著；陆鼎揆译；何炳松，刘秉麟主编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社会法理学论略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（美）Roscoe Pound著；陆鼎揆译；何炳松，刘秉麟主编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本书出售、求购地址：https://www.jiaokey.com/book/detail/13390833.html</w:t>
      </w:r>
    </w:p>
    <w:p>
      <w:r>
        <w:t>更多相关图书推荐：https://www.jiaokey.com</w:t>
      </w:r>
    </w:p>
    <w:p>
      <w:r>
        <w:t>（美）Roscoe Pound著；陆鼎揆译；何炳松，刘秉麟主编 其他作品：https://www.jiaokey.com/tag/（美）Roscoe Pound著；陆鼎揆译；何炳松，刘秉麟主编.html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关键词搜索：https://www.jiaokey.com/tag/社会法理学论略.html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