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现行六法全书  第15册  民事诉讼律草案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现行六法全书  第15册  民事诉讼律草案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本书出售、求购地址：https://www.jiaokey.com/book/detail/13390775.html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关键词搜索：https://www.jiaokey.com/tag/现行六法全书  第15册  民事诉讼律草案.html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