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河南省乡村师资训练所合作概要讲义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河南省乡村师资训练所合作概要讲义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本书出售、求购地址：https://www.jiaokey.com/book/detail/13390754.html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关键词搜索：https://www.jiaokey.com/tag/河南省乡村师资训练所合作概要讲义.html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