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书名：指纹概要讲义</w:t>
      </w:r>
    </w:p>
    <w:p>
      <w:r>
        <w:t>作者：大梁石藻讲述</w:t>
      </w:r>
    </w:p>
    <w:p>
      <w:r>
        <w:t>出版社：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指纹概要讲义 评论地址：https://www.jiaokey.com/book/detail/13390711.html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