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第30册  金文明清文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第30册  金文明清文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本书出售、求购地址：https://www.jiaokey.com/book/detail/13390708.html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第30册  金文明清文.html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