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第18册  宋词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第18册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本书出售、求购地址：https://www.jiaokey.com/book/detail/13390706.html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第18册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